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metallic bond    </w:t>
      </w:r>
      <w:r>
        <w:t xml:space="preserve">   mesosphere    </w:t>
      </w:r>
      <w:r>
        <w:t xml:space="preserve">   meteor    </w:t>
      </w:r>
      <w:r>
        <w:t xml:space="preserve">   nebula    </w:t>
      </w:r>
      <w:r>
        <w:t xml:space="preserve">   bigbangtheory    </w:t>
      </w:r>
      <w:r>
        <w:t xml:space="preserve">   astronomy    </w:t>
      </w:r>
      <w:r>
        <w:t xml:space="preserve">   aurora    </w:t>
      </w:r>
      <w:r>
        <w:t xml:space="preserve">   atmosphere    </w:t>
      </w:r>
      <w:r>
        <w:t xml:space="preserve">   chromosphere    </w:t>
      </w:r>
      <w:r>
        <w:t xml:space="preserve">   absolute magnitude    </w:t>
      </w:r>
      <w:r>
        <w:t xml:space="preserve">   Asteroid    </w:t>
      </w:r>
      <w:r>
        <w:t xml:space="preserve">   Black hole    </w:t>
      </w:r>
      <w:r>
        <w:t xml:space="preserve">   Biosphere    </w:t>
      </w:r>
      <w:r>
        <w:t xml:space="preserve">   Geology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Geoscience</dc:title>
  <dcterms:created xsi:type="dcterms:W3CDTF">2021-10-11T07:58:43Z</dcterms:created>
  <dcterms:modified xsi:type="dcterms:W3CDTF">2021-10-11T07:58:43Z</dcterms:modified>
</cp:coreProperties>
</file>