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Geoshpere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fissure in the earth's crust (or in the surface of some other planet) through which molten lava and gases erupt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rocks and sediments breaking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sea wave caused by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crust,mantle,and cores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sediments due to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parallel to soil surface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,feel of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slope forming material from high to lower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Transportation of broken down sediments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sliding down of a mass of earth from clif,mountains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Geoshpere</dc:title>
  <dcterms:created xsi:type="dcterms:W3CDTF">2021-10-11T07:58:41Z</dcterms:created>
  <dcterms:modified xsi:type="dcterms:W3CDTF">2021-10-11T07:58:41Z</dcterms:modified>
</cp:coreProperties>
</file>