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Geosphere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current caused by the rising of heated fluid and sinking of cooled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Molten rocks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layer of molten iron and nickel that surrounds the inner core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layer of earth between the core and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solid part of the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tectonic plates moving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Shaking and vibration at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fissure in earth's crust through which molten lava and gasses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dense sphere of solid iron and nickel at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 layer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Geosphere </dc:title>
  <dcterms:created xsi:type="dcterms:W3CDTF">2021-10-11T07:59:28Z</dcterms:created>
  <dcterms:modified xsi:type="dcterms:W3CDTF">2021-10-11T07:59:28Z</dcterms:modified>
</cp:coreProperties>
</file>