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lava    </w:t>
      </w:r>
      <w:r>
        <w:t xml:space="preserve">   magma    </w:t>
      </w:r>
      <w:r>
        <w:t xml:space="preserve">   erosion    </w:t>
      </w:r>
      <w:r>
        <w:t xml:space="preserve">   sediment    </w:t>
      </w:r>
      <w:r>
        <w:t xml:space="preserve">   mountain    </w:t>
      </w:r>
      <w:r>
        <w:t xml:space="preserve">   volcano    </w:t>
      </w:r>
      <w:r>
        <w:t xml:space="preserve">   earthquake    </w:t>
      </w:r>
      <w:r>
        <w:t xml:space="preserve">   tectonic plate    </w:t>
      </w:r>
      <w:r>
        <w:t xml:space="preserve">   non-living    </w:t>
      </w:r>
      <w:r>
        <w:t xml:space="preserve">   rocks    </w:t>
      </w:r>
      <w:r>
        <w:t xml:space="preserve">   soil    </w:t>
      </w:r>
      <w:r>
        <w:t xml:space="preserve">   minerals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basalt    </w:t>
      </w:r>
      <w:r>
        <w:t xml:space="preserve">   granite    </w:t>
      </w:r>
      <w:r>
        <w:t xml:space="preserve">   nickel    </w:t>
      </w:r>
      <w:r>
        <w:t xml:space="preserve">   iron    </w:t>
      </w:r>
      <w:r>
        <w:t xml:space="preserve">   outer core    </w:t>
      </w:r>
      <w:r>
        <w:t xml:space="preserve">   inner core    </w:t>
      </w:r>
      <w:r>
        <w:t xml:space="preserve">   crust    </w:t>
      </w:r>
      <w:r>
        <w:t xml:space="preserve">   mantle    </w:t>
      </w:r>
      <w:r>
        <w:t xml:space="preserve">   geosphere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</dc:title>
  <dcterms:created xsi:type="dcterms:W3CDTF">2021-10-11T08:00:03Z</dcterms:created>
  <dcterms:modified xsi:type="dcterms:W3CDTF">2021-10-11T08:00:03Z</dcterms:modified>
</cp:coreProperties>
</file>