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______________ fault is where part of the North American and the Pacific Plate and are slipping past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forces produces at the boundaries of ____________ _____________ cause mountains to form, earthquakes to shake the crust, and volcanoes to erupt.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 is a cool rigid outer layer of the earth that includes the crust and uppermost portion of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______________ is a mountain built of magma that rises from the earthś interior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outer core is made up of ___________ nickel &amp; iron.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Earthś thin outer layer that is made up of lighter elements - it makes up less than 1% of the planetś mass.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round-topped ___________ _________________,  in the east US, are older than the Rocky Mountains in the west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plates glide across the ____ much like a chunk of ice would drift across a pond.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 ______ is made up of solid nickel and iron, because it under an immense amount of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measure of energy released by an earthquake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Much of the _________ activity at the surface of the earth takes place at the plate boundaries.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common erosion agents include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 is the removal and transport of surface material.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Geosphere</dc:title>
  <dcterms:created xsi:type="dcterms:W3CDTF">2021-10-11T07:58:39Z</dcterms:created>
  <dcterms:modified xsi:type="dcterms:W3CDTF">2021-10-11T07:58:39Z</dcterms:modified>
</cp:coreProperties>
</file>