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Geosphere And Hydrosphere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Crust    </w:t>
      </w:r>
      <w:r>
        <w:t xml:space="preserve">   Dew    </w:t>
      </w:r>
      <w:r>
        <w:t xml:space="preserve">   Erosion    </w:t>
      </w:r>
      <w:r>
        <w:t xml:space="preserve">   Evaporation    </w:t>
      </w:r>
      <w:r>
        <w:t xml:space="preserve">   Freshwater    </w:t>
      </w:r>
      <w:r>
        <w:t xml:space="preserve">   igneous    </w:t>
      </w:r>
      <w:r>
        <w:t xml:space="preserve">   Lava    </w:t>
      </w:r>
      <w:r>
        <w:t xml:space="preserve">   Magma    </w:t>
      </w:r>
      <w:r>
        <w:t xml:space="preserve">   Mantle    </w:t>
      </w:r>
      <w:r>
        <w:t xml:space="preserve">   Metamorphic    </w:t>
      </w:r>
      <w:r>
        <w:t xml:space="preserve">   Mineral    </w:t>
      </w:r>
      <w:r>
        <w:t xml:space="preserve">   Oceans    </w:t>
      </w:r>
      <w:r>
        <w:t xml:space="preserve">   Outer core    </w:t>
      </w:r>
      <w:r>
        <w:t xml:space="preserve">   Rocks    </w:t>
      </w:r>
      <w:r>
        <w:t xml:space="preserve">   Sedimentary    </w:t>
      </w:r>
      <w:r>
        <w:t xml:space="preserve">   Volcaneo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Geosphere And Hydrosphere</dc:title>
  <dcterms:created xsi:type="dcterms:W3CDTF">2021-10-11T07:58:59Z</dcterms:created>
  <dcterms:modified xsi:type="dcterms:W3CDTF">2021-10-11T07:58:59Z</dcterms:modified>
</cp:coreProperties>
</file>