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Geosphere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solid part of the earth consisting of the crust and outer mantle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Inner Core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plastic like upper part of the mantle on which the plates move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Aesthenosphere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solid part of the earth consisting of the crust and outer mantle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Volcano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seismic wave that compresses and expands the ground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Geosphere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seismic wave that moves the ground up and down or side to side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Magma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area where magma from deep within the mantle melts through the crust above 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 Wave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current caused by the rising of heated fluid and sinking of cooled fluid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Mantle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molten rock in the earth's crust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Convection Current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fissure in the earth's crust (or in the surface of some other planet) through which molten lava and gases erupt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Lithosphere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layer of the earth between the crust and the core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Outer Core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layer of molten iron and nickel that surrounds the inner core of Earth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Hot Spot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dense sphere of solid iron and nickel at the center of Earth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 Wave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Geosphere Crossword Puzzle</dc:title>
  <dcterms:created xsi:type="dcterms:W3CDTF">2021-10-11T07:59:28Z</dcterms:created>
  <dcterms:modified xsi:type="dcterms:W3CDTF">2021-10-11T07:59:28Z</dcterms:modified>
</cp:coreProperties>
</file>