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Geosphere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plate boundarys where plates slide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Magma that reaches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binding together of particles or other things by cement.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plate boundarys where two plates collide.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Sudden movements of Earth's crust followed by a series of shockwaves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plate going under another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that presses sediments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solid inorganic substance of natural occurrence.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plate boundary where two plates move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 steep-sided canyon in the ocean floor.</w:t>
            </w:r>
          </w:p>
        </w:tc>
      </w:tr>
    </w:tbl>
    <w:p>
      <w:pPr>
        <w:pStyle w:val="WordBankMedium"/>
      </w:pPr>
      <w:r>
        <w:t xml:space="preserve">   Subduction    </w:t>
      </w:r>
      <w:r>
        <w:t xml:space="preserve">   Trench    </w:t>
      </w:r>
      <w:r>
        <w:t xml:space="preserve">   Divergent     </w:t>
      </w:r>
      <w:r>
        <w:t xml:space="preserve">   Convergent     </w:t>
      </w:r>
      <w:r>
        <w:t xml:space="preserve">   Transform    </w:t>
      </w:r>
      <w:r>
        <w:t xml:space="preserve">   Lava    </w:t>
      </w:r>
      <w:r>
        <w:t xml:space="preserve">   Earthquake    </w:t>
      </w:r>
      <w:r>
        <w:t xml:space="preserve">   Cementation     </w:t>
      </w:r>
      <w:r>
        <w:t xml:space="preserve">   Compaction    </w:t>
      </w:r>
      <w:r>
        <w:t xml:space="preserve">   Mineral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Geosphere Crossword</dc:title>
  <dcterms:created xsi:type="dcterms:W3CDTF">2021-10-11T07:59:10Z</dcterms:created>
  <dcterms:modified xsi:type="dcterms:W3CDTF">2021-10-11T07:59:10Z</dcterms:modified>
</cp:coreProperties>
</file>