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Geosphere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deep faulted structure found along the axes of divergent plate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incorporation and transportation of material by a mobile agent, such as water, wind, or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disintegration and decomposition of rock at or near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mountain formed of lava and/or pyroclastic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by which sediments are squeezed together by the weight of overlying materials driving out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boundary in which two plates move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depression produced in a region where soluble rock has been removed by groundwater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naturally occurring, inorganic, crystalline material with a unique chemical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combination of mineral and organic matter, water and air; that portion of the regolith that supports plant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solidification of sediments by the deposition of dissolved minerals in the tiny spaces between the sedimentary particles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Geosphere Crossword</dc:title>
  <dcterms:created xsi:type="dcterms:W3CDTF">2021-10-11T07:59:26Z</dcterms:created>
  <dcterms:modified xsi:type="dcterms:W3CDTF">2021-10-11T07:59:26Z</dcterms:modified>
</cp:coreProperties>
</file>