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Geosphere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fault in which rock strata are displaced mainly in a horizontal direction, parallel to the line of the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idealized cycle of processes undergone by rocks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away or change the appearance or texture of (something) by long exposure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fluid or semifluid material below or within the earth's crust from which lava and other igneous rock is formed by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that has formed through the deposition and solidification of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sliding down of a mass of earth or rock from a mountain or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slide sideways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the transfer of slope-forming materials from higher to lower grounds due to self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look and feel, determined by the size and type of particles that make up the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Project</dc:title>
  <dcterms:created xsi:type="dcterms:W3CDTF">2021-10-11T07:59:08Z</dcterms:created>
  <dcterms:modified xsi:type="dcterms:W3CDTF">2021-10-11T07:59:08Z</dcterms:modified>
</cp:coreProperties>
</file>