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Geosphere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downhill movement of rock and soil due to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found on land where two tectonic plates move away from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that forms from an existing rock that is changed by heat, pressure, or chemical reactions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fault where rocks move past one another with little up or down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fault where the hanging wall is compressed and slides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on Earth's surface directly above the origin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that says energy builds up and is released as earthquakes as tectonic plates move against one anthother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rock that forms from the cooling of molten rock at or below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exact location where an earthquake begins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and physical processes that break down rock at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boundary where tectonic plates are pushing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magma that reaches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ridge that develops underwater where 2 tectonic plates move away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rock that forms when particles of rocks, rocks, or animal remains are pressed/ cemented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boundary where tectonic plates are pulling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one tectonic plate sliding underneath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wind, water, ice, or gravity transport soil and sediment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Molten rock found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boundary where tectonic plates are sliding past one another,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fault where the hanging wall slides downwards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Terms</dc:title>
  <dcterms:created xsi:type="dcterms:W3CDTF">2021-10-11T07:59:30Z</dcterms:created>
  <dcterms:modified xsi:type="dcterms:W3CDTF">2021-10-11T07:59:30Z</dcterms:modified>
</cp:coreProperties>
</file>