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Geosphere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exact location where a earthquake begins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fault where the hanging wall is compressed and slides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fault where rocks move past one another with little or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downhill movement of rock and soil due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found beneath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one tectonic plate sliding underneath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ridge that develops underwater where two tectonic plates move away from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boundary where tectonic plates are pushing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magma that reaches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earths surface directly above the origin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rock that forms from cooling of molten rock at or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boundary where tectonic plates are sliding past one another in opposite dirctions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that forms from an existing rock that is changed by heat. pressure, or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boundary where tectonic plates are pulling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fault where the hanging wall slides downwards</w:t>
            </w:r>
          </w:p>
        </w:tc>
      </w:tr>
    </w:tbl>
    <w:p>
      <w:pPr>
        <w:pStyle w:val="WordBankMedium"/>
      </w:pPr>
      <w:r>
        <w:t xml:space="preserve">   lava    </w:t>
      </w:r>
      <w:r>
        <w:t xml:space="preserve">   magma    </w:t>
      </w:r>
      <w:r>
        <w:t xml:space="preserve">   normal    </w:t>
      </w:r>
      <w:r>
        <w:t xml:space="preserve">   metamorphic    </w:t>
      </w:r>
      <w:r>
        <w:t xml:space="preserve">   massmovement    </w:t>
      </w:r>
      <w:r>
        <w:t xml:space="preserve">   epicenter    </w:t>
      </w:r>
      <w:r>
        <w:t xml:space="preserve">   midocean    </w:t>
      </w:r>
      <w:r>
        <w:t xml:space="preserve">   focal point    </w:t>
      </w:r>
      <w:r>
        <w:t xml:space="preserve">   divergent    </w:t>
      </w:r>
      <w:r>
        <w:t xml:space="preserve">   convergent    </w:t>
      </w:r>
      <w:r>
        <w:t xml:space="preserve">   subduction    </w:t>
      </w:r>
      <w:r>
        <w:t xml:space="preserve">   reverse    </w:t>
      </w:r>
      <w:r>
        <w:t xml:space="preserve">   strikeslip    </w:t>
      </w:r>
      <w:r>
        <w:t xml:space="preserve">   igneous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Terms </dc:title>
  <dcterms:created xsi:type="dcterms:W3CDTF">2021-10-11T07:59:34Z</dcterms:created>
  <dcterms:modified xsi:type="dcterms:W3CDTF">2021-10-11T07:59:34Z</dcterms:modified>
</cp:coreProperties>
</file>