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Geosphere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Sediment rocks come from deposition, weathering, and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Remains of a common/abundant plant or animal. Hels geologists date rock layers.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principle that the oldest rocks are on he bottom and each layer is younger than the layer beneath?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process in which sedimentary rocks are formed?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causes deposition?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theory that geologic processes repeat themselves?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Fragments in a rock layer that are older than the rock layer containing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when there is a gap in the rock record (caused by erosion or weathering).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term for when molten rock is forced into an earlier 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can form as a result of horizontal compression, horizontal shear, or horizontal tension?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Geosphere Vocab Crossword</dc:title>
  <dcterms:created xsi:type="dcterms:W3CDTF">2021-10-11T07:58:39Z</dcterms:created>
  <dcterms:modified xsi:type="dcterms:W3CDTF">2021-10-11T07:58:39Z</dcterms:modified>
</cp:coreProperties>
</file>