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Geosphere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downhill movement of rock and soil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magma that reaches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that forms from an existing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boundary where tectonic plates are sliding in opposite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fault where the hanging wall slides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ridge that develops underwater.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where tectonic plates are pulling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on Earth's surface directly above the earthquake.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the forms from the cooling of molten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and physical processes that break down rock at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exact location where an earthquake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where tectonic plates are pushing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found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wind,water,ice,or gravity transports soil and sediment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fault where the hanging wall is compressed and slides upward.</w:t>
            </w:r>
          </w:p>
        </w:tc>
      </w:tr>
    </w:tbl>
    <w:p>
      <w:pPr>
        <w:pStyle w:val="WordBankMedium"/>
      </w:pPr>
      <w:r>
        <w:t xml:space="preserve">   magma    </w:t>
      </w:r>
      <w:r>
        <w:t xml:space="preserve">   reverse    </w:t>
      </w:r>
      <w:r>
        <w:t xml:space="preserve">   metamorphic    </w:t>
      </w:r>
      <w:r>
        <w:t xml:space="preserve">   convergent    </w:t>
      </w:r>
      <w:r>
        <w:t xml:space="preserve">   transform     </w:t>
      </w:r>
      <w:r>
        <w:t xml:space="preserve">   midocean    </w:t>
      </w:r>
      <w:r>
        <w:t xml:space="preserve">   erosion    </w:t>
      </w:r>
      <w:r>
        <w:t xml:space="preserve">   weathering    </w:t>
      </w:r>
      <w:r>
        <w:t xml:space="preserve">   divergent    </w:t>
      </w:r>
      <w:r>
        <w:t xml:space="preserve">   igneous    </w:t>
      </w:r>
      <w:r>
        <w:t xml:space="preserve">   lava    </w:t>
      </w:r>
      <w:r>
        <w:t xml:space="preserve">   focal point    </w:t>
      </w:r>
      <w:r>
        <w:t xml:space="preserve">   normal    </w:t>
      </w:r>
      <w:r>
        <w:t xml:space="preserve">   epicenter    </w:t>
      </w:r>
      <w:r>
        <w:t xml:space="preserve">   mass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Vocabulary </dc:title>
  <dcterms:created xsi:type="dcterms:W3CDTF">2021-10-11T07:59:32Z</dcterms:created>
  <dcterms:modified xsi:type="dcterms:W3CDTF">2021-10-11T07:59:32Z</dcterms:modified>
</cp:coreProperties>
</file>