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Geosphere and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people affect the Geosphere?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us from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Envelope of gases surrounding the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occurs in the Troposphere?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ionizing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Troposphere made out of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core, mantle, and thin outer crust. All the material above and below the surface that forms the planet's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layer is the troposhere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layers are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Troposphere made out of mostly also?</w:t>
            </w:r>
          </w:p>
        </w:tc>
      </w:tr>
    </w:tbl>
    <w:p>
      <w:pPr>
        <w:pStyle w:val="WordBankLarge"/>
      </w:pPr>
      <w:r>
        <w:t xml:space="preserve">   Geosphere    </w:t>
      </w:r>
      <w:r>
        <w:t xml:space="preserve">   Atmosphere    </w:t>
      </w:r>
      <w:r>
        <w:t xml:space="preserve">   First    </w:t>
      </w:r>
      <w:r>
        <w:t xml:space="preserve">   Weather    </w:t>
      </w:r>
      <w:r>
        <w:t xml:space="preserve">   Nitrogen    </w:t>
      </w:r>
      <w:r>
        <w:t xml:space="preserve">   Oxygen    </w:t>
      </w:r>
      <w:r>
        <w:t xml:space="preserve">   Pollution    </w:t>
      </w:r>
      <w:r>
        <w:t xml:space="preserve">   four    </w:t>
      </w:r>
      <w:r>
        <w:t xml:space="preserve">   Stratosphere    </w:t>
      </w:r>
      <w:r>
        <w:t xml:space="preserve">   Thermosphere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and Atmosphere</dc:title>
  <dcterms:created xsi:type="dcterms:W3CDTF">2021-10-11T07:59:54Z</dcterms:created>
  <dcterms:modified xsi:type="dcterms:W3CDTF">2021-10-11T07:59:54Z</dcterms:modified>
</cp:coreProperties>
</file>