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Geosphere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interations over time between parent material, climate, togography,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sliding down of a mass of earth or rock from a mountain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look and feel, determined by the size and type of particles that make up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cavity in the ground, caused by water erosion and providing a route for surface water to disappear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secrets of the soil and landscape around it are hidden. It is defined as a verticle section of the soil that is exposed by a soil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high sea wave caused by an earthquake, submarine landslide, or other disturbance.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layer of earth in which plants grow, a black or brown material typically consisting of a mixture of organic remains, clay, and rock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parallel to the soil surface, whos physical characteristics differ from the layers above and beneath.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away or change the appearance or texture of by long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eroding or being eroded by wind, water, or other natural agents.</w:t>
            </w:r>
          </w:p>
        </w:tc>
      </w:tr>
    </w:tbl>
    <w:p>
      <w:pPr>
        <w:pStyle w:val="WordBankMedium"/>
      </w:pPr>
      <w:r>
        <w:t xml:space="preserve">   Sinkhole    </w:t>
      </w:r>
      <w:r>
        <w:t xml:space="preserve">   Landslide    </w:t>
      </w:r>
      <w:r>
        <w:t xml:space="preserve">   Tsunami    </w:t>
      </w:r>
      <w:r>
        <w:t xml:space="preserve">   Erosion    </w:t>
      </w:r>
      <w:r>
        <w:t xml:space="preserve">   Soil texture    </w:t>
      </w:r>
      <w:r>
        <w:t xml:space="preserve">   Soil formation    </w:t>
      </w:r>
      <w:r>
        <w:t xml:space="preserve">   Weathering    </w:t>
      </w:r>
      <w:r>
        <w:t xml:space="preserve">   Soil    </w:t>
      </w:r>
      <w:r>
        <w:t xml:space="preserve">   Soil horizon    </w:t>
      </w:r>
      <w:r>
        <w:t xml:space="preserve">   Soil profile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crossword puzzle</dc:title>
  <dcterms:created xsi:type="dcterms:W3CDTF">2021-10-11T07:59:12Z</dcterms:created>
  <dcterms:modified xsi:type="dcterms:W3CDTF">2021-10-11T07:59:12Z</dcterms:modified>
</cp:coreProperties>
</file>