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Geosphere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Color of a mineral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Way a mineral reflects light from its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Usually white colored igneous rock that is found in continental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Small solid pieces of mineral that comes from rock or remains or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Naturally occurring in organic solid that has a crystal structure and a definite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Break in earths crust along which rocks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Hollow rock inside which mineral crystals have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Stress that squeezes rock on stress that squeezes rock until it folds or breaks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Way a mineral looks when it breaks apart in an irregular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dense igneous rock with a fine Texter found an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Solid in which the atoms are arranged in pattern that repeats again and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Particles of minerals or other rocks to give a rock its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Chemical and physical process that breaks down rock and other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Process by which water ice wind or gravity movies weathered particles of rocks and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and feel of a rock surface determined by the size shape and pattern of the rocks gr look and feel of a rock's surface determined by the size shape and pattern of a rock screen grains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crossword puzzle</dc:title>
  <dcterms:created xsi:type="dcterms:W3CDTF">2021-10-11T07:58:28Z</dcterms:created>
  <dcterms:modified xsi:type="dcterms:W3CDTF">2021-10-11T07:58:28Z</dcterms:modified>
</cp:coreProperties>
</file>