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formed by cementation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underwater mountain range, formed by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formed by magma forced into older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sideways and downward movement of the edge of 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boundary where two tectonic plates are pushing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boundary where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fault where the hanging wall has moved downward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fault in which rocks move horizontally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formed when magma reaches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where earthquake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elongated depression with steep walls formed by the downward displacement of a block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fault in which the hanging wall has moved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linear feature that exists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rays or waves meet after reflection or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fluid or semifluid material below or within the earth's crust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</dc:title>
  <dcterms:created xsi:type="dcterms:W3CDTF">2021-10-11T07:59:09Z</dcterms:created>
  <dcterms:modified xsi:type="dcterms:W3CDTF">2021-10-11T07:59:09Z</dcterms:modified>
</cp:coreProperties>
</file>