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Geothermal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geothermal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geothermal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geothermal sites may contain poisonus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geothermal energy is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geothermal energy reduces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statement is true about geothermal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transportation for geothermal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geothermal energy is a long term energy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geothermal energy doesn't need a lot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geothermal energy depend on the weather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</dc:title>
  <dcterms:created xsi:type="dcterms:W3CDTF">2021-10-11T07:58:43Z</dcterms:created>
  <dcterms:modified xsi:type="dcterms:W3CDTF">2021-10-11T07:58:43Z</dcterms:modified>
</cp:coreProperties>
</file>