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Geothermal energy doesn't need to be processed to be used as heat. What is the name of this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(in the past) used geothermal energy to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gas (starting with the letter a) that could be released by geothermal extraction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energy is geothermal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has 95% of it's energy coming from geothermal 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needed to develop geothermal power plants, but coud also trigger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well that injects water into the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the largest user of geothermal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geothermal power plant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small holes built into the ground that inject water and take steam from the rocks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 Energy </dc:title>
  <dcterms:created xsi:type="dcterms:W3CDTF">2021-10-11T08:00:01Z</dcterms:created>
  <dcterms:modified xsi:type="dcterms:W3CDTF">2021-10-11T08:00:01Z</dcterms:modified>
</cp:coreProperties>
</file>