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hot spring    </w:t>
      </w:r>
      <w:r>
        <w:t xml:space="preserve">   Hawaii    </w:t>
      </w:r>
      <w:r>
        <w:t xml:space="preserve">   Alaska    </w:t>
      </w:r>
      <w:r>
        <w:t xml:space="preserve">   renewable    </w:t>
      </w:r>
      <w:r>
        <w:t xml:space="preserve">   dry steam    </w:t>
      </w:r>
      <w:r>
        <w:t xml:space="preserve">   california    </w:t>
      </w:r>
      <w:r>
        <w:t xml:space="preserve">   ring of fire    </w:t>
      </w:r>
      <w:r>
        <w:t xml:space="preserve">   geyser    </w:t>
      </w:r>
      <w:r>
        <w:t xml:space="preserve">   magma    </w:t>
      </w:r>
      <w:r>
        <w:t xml:space="preserve">   molten rock    </w:t>
      </w:r>
      <w:r>
        <w:t xml:space="preserve">   sustainable    </w:t>
      </w:r>
      <w:r>
        <w:t xml:space="preserve">   clean    </w:t>
      </w:r>
      <w:r>
        <w:t xml:space="preserve">   heat from the earth    </w:t>
      </w:r>
      <w:r>
        <w:t xml:space="preserve">   steam turbine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</dc:title>
  <dcterms:created xsi:type="dcterms:W3CDTF">2021-10-11T07:58:32Z</dcterms:created>
  <dcterms:modified xsi:type="dcterms:W3CDTF">2021-10-11T07:58:32Z</dcterms:modified>
</cp:coreProperties>
</file>