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steam wells?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to turn steam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geothermal energy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above ground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that uses geothermal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above ground sources of geothermal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Geothermal energy is this kind of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geographical region that has msot geothermal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geothermal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source of geothermal energy that is found below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get from this energy for free in summer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largest geothermal power plant which is located in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that uses the most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that also uses geothermal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Geothermal energy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 Energy</dc:title>
  <dcterms:created xsi:type="dcterms:W3CDTF">2022-08-22T22:44:07Z</dcterms:created>
  <dcterms:modified xsi:type="dcterms:W3CDTF">2022-08-22T22:44:07Z</dcterms:modified>
</cp:coreProperties>
</file>