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Geothermal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main stage of Geothrmal power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Contains Hot water for geothermal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energy is Geothermal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True or False, some geothermal facilities produce solid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CHP fuelled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for places with the highest underground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rain is reduced by CHP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uranium and plutonium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to fuel effeciency when using CHP? It......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used to pipe steam and hot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Geothermal Energy</dc:title>
  <dcterms:created xsi:type="dcterms:W3CDTF">2021-10-11T07:58:41Z</dcterms:created>
  <dcterms:modified xsi:type="dcterms:W3CDTF">2021-10-11T07:58:41Z</dcterms:modified>
</cp:coreProperties>
</file>