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Geothermal Energy  Word Scramble</w:t>
      </w:r>
    </w:p>
    <w:p>
      <w:pPr>
        <w:pStyle w:val="Questions"/>
      </w:pPr>
      <w:r>
        <w:t xml:space="preserve">1. PREOW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EMALTHR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WEN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ERWANEBEL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VAOIEDATRCI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YGEERN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RMOE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ABELYLK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AAYKL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NTRIYTI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Geothermal Energy  Word Scramble</dc:title>
  <dcterms:created xsi:type="dcterms:W3CDTF">2021-10-11T07:59:17Z</dcterms:created>
  <dcterms:modified xsi:type="dcterms:W3CDTF">2021-10-11T07:59:17Z</dcterms:modified>
</cp:coreProperties>
</file>