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Geothermal Energy by Amanda and 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M^2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Economically advantageous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 of the USA used geothermal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initial cost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Geo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alternative energy that geothermal energy is trying to 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geothermal energy being extracted?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Easiest place to explore geothermal heat (2words)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 #1 that energy needs to be viable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for Geothermal Energy (created by Amanda)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 #2 that energy needs to be viable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 can be produced...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Geothermal energy is easily available in superheated....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 is no hot springs the companies....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 #3 that energy needs to be viable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Therme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is geothermal energy collected? (2words)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Geothermal Energy by Amanda and Ben</dc:title>
  <dcterms:created xsi:type="dcterms:W3CDTF">2021-10-11T07:58:48Z</dcterms:created>
  <dcterms:modified xsi:type="dcterms:W3CDTF">2021-10-11T07:58:48Z</dcterms:modified>
</cp:coreProperties>
</file>