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Geothermal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characterized by the presence of volcanoes : a volcanic area. 4. suggestive of or resembling a volcano; potentially explosive; volatile: a volcanic temper.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surroundings or conditions in which a person, animal, or plant lives or operates.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Energy from earths core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colorless, odorless, incombustible gas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natural resource or source of energy, not depleted when used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Remove or take out, especially by effort or force.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that cant be renewed.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colorless poisonous gas with a smell of rotten eggs, made by the action of acids on sulfides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Basic Tool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installation where electrical power is generated for distribution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Quality of being hot; high temperature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colorless, transparent, odorless, tasteless liquid that forms the seas, lakes, rivers, and rain and is the basis of the fluids of living organisms.</w:t>
            </w:r>
          </w:p>
        </w:tc>
      </w:tr>
    </w:tbl>
    <w:p>
      <w:pPr>
        <w:pStyle w:val="WordBankSmall"/>
      </w:pPr>
      <w:r>
        <w:t xml:space="preserve">   EXTRACTED     </w:t>
      </w:r>
      <w:r>
        <w:t xml:space="preserve">   NONRENEWABLE     </w:t>
      </w:r>
      <w:r>
        <w:t xml:space="preserve">   ENVIRONMENT    </w:t>
      </w:r>
      <w:r>
        <w:t xml:space="preserve">   HYDROGENSULFIDE    </w:t>
      </w:r>
      <w:r>
        <w:t xml:space="preserve">   WATER    </w:t>
      </w:r>
      <w:r>
        <w:t xml:space="preserve">   POWERPLANT    </w:t>
      </w:r>
      <w:r>
        <w:t xml:space="preserve">   VOLCANICALLY    </w:t>
      </w:r>
      <w:r>
        <w:t xml:space="preserve">   CO2    </w:t>
      </w:r>
      <w:r>
        <w:t xml:space="preserve">   RENEWABLE    </w:t>
      </w:r>
      <w:r>
        <w:t xml:space="preserve">   GEOTHERMAL    </w:t>
      </w:r>
      <w:r>
        <w:t xml:space="preserve">   HEAT    </w:t>
      </w:r>
      <w:r>
        <w:t xml:space="preserve">   TECHNOLOGY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Geothermal</dc:title>
  <dcterms:created xsi:type="dcterms:W3CDTF">2021-10-11T07:59:15Z</dcterms:created>
  <dcterms:modified xsi:type="dcterms:W3CDTF">2021-10-11T07:59:15Z</dcterms:modified>
</cp:coreProperties>
</file>