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Geothermal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injection well    </w:t>
      </w:r>
      <w:r>
        <w:t xml:space="preserve">   cooling tower    </w:t>
      </w:r>
      <w:r>
        <w:t xml:space="preserve">   turbine    </w:t>
      </w:r>
      <w:r>
        <w:t xml:space="preserve">   steam    </w:t>
      </w:r>
      <w:r>
        <w:t xml:space="preserve">   sustainable    </w:t>
      </w:r>
      <w:r>
        <w:t xml:space="preserve">   clean    </w:t>
      </w:r>
      <w:r>
        <w:t xml:space="preserve">   natural    </w:t>
      </w:r>
      <w:r>
        <w:t xml:space="preserve">   generator    </w:t>
      </w:r>
      <w:r>
        <w:t xml:space="preserve">   electricity    </w:t>
      </w:r>
      <w:r>
        <w:t xml:space="preserve">   geothermal plant    </w:t>
      </w:r>
      <w:r>
        <w:t xml:space="preserve">   underground process    </w:t>
      </w:r>
      <w:r>
        <w:t xml:space="preserve">   cooling    </w:t>
      </w:r>
      <w:r>
        <w:t xml:space="preserve">   heating    </w:t>
      </w:r>
      <w:r>
        <w:t xml:space="preserve">   geyser    </w:t>
      </w:r>
      <w:r>
        <w:t xml:space="preserve">   renewable    </w:t>
      </w:r>
      <w:r>
        <w:t xml:space="preserve">   energy    </w:t>
      </w:r>
      <w:r>
        <w:t xml:space="preserve">   geothermal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Geothermal energy</dc:title>
  <dcterms:created xsi:type="dcterms:W3CDTF">2021-10-11T07:59:23Z</dcterms:created>
  <dcterms:modified xsi:type="dcterms:W3CDTF">2021-10-11T07:59:23Z</dcterms:modified>
</cp:coreProperties>
</file>