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nonpollutant    </w:t>
      </w:r>
      <w:r>
        <w:t xml:space="preserve">   crust    </w:t>
      </w:r>
      <w:r>
        <w:t xml:space="preserve">   earth    </w:t>
      </w:r>
      <w:r>
        <w:t xml:space="preserve">   generate    </w:t>
      </w:r>
      <w:r>
        <w:t xml:space="preserve">   electricity    </w:t>
      </w:r>
      <w:r>
        <w:t xml:space="preserve">   heat    </w:t>
      </w:r>
      <w:r>
        <w:t xml:space="preserve">   Iceland    </w:t>
      </w:r>
      <w:r>
        <w:t xml:space="preserve">   United States    </w:t>
      </w:r>
      <w:r>
        <w:t xml:space="preserve">   pipes    </w:t>
      </w:r>
      <w:r>
        <w:t xml:space="preserve">   energy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</dc:title>
  <dcterms:created xsi:type="dcterms:W3CDTF">2021-10-11T07:59:36Z</dcterms:created>
  <dcterms:modified xsi:type="dcterms:W3CDTF">2021-10-11T07:59:36Z</dcterms:modified>
</cp:coreProperties>
</file>