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Geraamte in Die Klas: Hoofstuk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10. Voor wie het juffrou Beneke haar masker uitgeneem?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3.	Watter dier was in die pad wanneer hulle die bus bestuur 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5.	Wie vertel die boek?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9.	Wie het amper juffrou Beneke se geheim uitgevind?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	Wat het Juffrou Beneke op die bus geët?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7.	Watter soorte vloeistof het uit juffrou Beneke se liggaam uitgevlooi?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6.	Wat het juffrou uit haar handsak uitgeneem waneer die bus gery 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8.	Wat is Stephan se gunstelinge komiek?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4.	Wat het juffrou Beneke op haar gesig gedra?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2.	Watter kleur het die busbestuurder geword waneer juffrou haar masker uit geneem het?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Geraamte in Die Klas: Hoofstuk 10</dc:title>
  <dcterms:created xsi:type="dcterms:W3CDTF">2021-10-11T07:59:19Z</dcterms:created>
  <dcterms:modified xsi:type="dcterms:W3CDTF">2021-10-11T07:59:19Z</dcterms:modified>
</cp:coreProperties>
</file>