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Gerald Ford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Elizabeth Ford    </w:t>
      </w:r>
      <w:r>
        <w:t xml:space="preserve">   White House    </w:t>
      </w:r>
      <w:r>
        <w:t xml:space="preserve">   Yale    </w:t>
      </w:r>
      <w:r>
        <w:t xml:space="preserve">   Gerald Ford    </w:t>
      </w:r>
      <w:r>
        <w:t xml:space="preserve">   Leslie Lynch King    </w:t>
      </w:r>
      <w:r>
        <w:t xml:space="preserve">   Vice president    </w:t>
      </w:r>
      <w:r>
        <w:t xml:space="preserve">   Republican    </w:t>
      </w:r>
      <w:r>
        <w:t xml:space="preserve">   Pardon    </w:t>
      </w:r>
      <w:r>
        <w:t xml:space="preserve">   President    </w:t>
      </w:r>
      <w:r>
        <w:t xml:space="preserve">   Nixon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Ford Word Find</dc:title>
  <dcterms:created xsi:type="dcterms:W3CDTF">2021-10-11T08:00:03Z</dcterms:created>
  <dcterms:modified xsi:type="dcterms:W3CDTF">2021-10-11T08:00:03Z</dcterms:modified>
</cp:coreProperties>
</file>