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Geranium Nerfertum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Heavenly word meaning bemused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perfumer behind Geranium Nerfertum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Citrus top note in a traditional Chypre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Fruity accord in the top note of Geranium Nerfertum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the milky finish in the base note of the fragrance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Collection of fragrance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designed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mythological Egyptian deity associated with this fragrance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Fragrance family named after Aphrodite's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where the Nile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Heavenly word meaning unorthodox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Component of Geranium where oil is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Heavenly word beginning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Otherwise known as a Sun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London 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Woody scent in the base note of Geranium Nerfertum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known for its rose scent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Geranium Nerfertum</dc:title>
  <dcterms:created xsi:type="dcterms:W3CDTF">2021-10-11T07:59:42Z</dcterms:created>
  <dcterms:modified xsi:type="dcterms:W3CDTF">2021-10-11T07:59:42Z</dcterms:modified>
</cp:coreProperties>
</file>