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Gerard Manley 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Poems    </w:t>
      </w:r>
      <w:r>
        <w:t xml:space="preserve">   Poet    </w:t>
      </w:r>
      <w:r>
        <w:t xml:space="preserve">   Silence    </w:t>
      </w:r>
      <w:r>
        <w:t xml:space="preserve">   Vow    </w:t>
      </w:r>
      <w:r>
        <w:t xml:space="preserve">   University    </w:t>
      </w:r>
      <w:r>
        <w:t xml:space="preserve">   Dublin    </w:t>
      </w:r>
      <w:r>
        <w:t xml:space="preserve">   Professor    </w:t>
      </w:r>
      <w:r>
        <w:t xml:space="preserve">   Glasgo    </w:t>
      </w:r>
      <w:r>
        <w:t xml:space="preserve">   Parishes    </w:t>
      </w:r>
      <w:r>
        <w:t xml:space="preserve">   Liverpool    </w:t>
      </w:r>
      <w:r>
        <w:t xml:space="preserve">   Priest    </w:t>
      </w:r>
      <w:r>
        <w:t xml:space="preserve">   Jusuit    </w:t>
      </w:r>
      <w:r>
        <w:t xml:space="preserve">   Catholic    </w:t>
      </w:r>
      <w:r>
        <w:t xml:space="preserve">   Scholar    </w:t>
      </w:r>
      <w:r>
        <w:t xml:space="preserve">   Distinguished    </w:t>
      </w:r>
      <w:r>
        <w:t xml:space="preserve">   Balliol    </w:t>
      </w:r>
      <w:r>
        <w:t xml:space="preserve">   College    </w:t>
      </w:r>
      <w:r>
        <w:t xml:space="preserve">   Oxford    </w:t>
      </w:r>
      <w:r>
        <w:t xml:space="preserve">   Village    </w:t>
      </w:r>
      <w:r>
        <w:t xml:space="preserve">   London    </w:t>
      </w:r>
      <w:r>
        <w:t xml:space="preserve">   Hempstead    </w:t>
      </w:r>
      <w:r>
        <w:t xml:space="preserve">   Prosperous    </w:t>
      </w:r>
      <w:r>
        <w:t xml:space="preserve">   Works    </w:t>
      </w:r>
      <w:r>
        <w:t xml:space="preserve">   Hopkins    </w:t>
      </w:r>
      <w:r>
        <w:t xml:space="preserve">   Gerard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Gerard Manley Hopkins</dc:title>
  <dcterms:created xsi:type="dcterms:W3CDTF">2021-10-11T07:59:06Z</dcterms:created>
  <dcterms:modified xsi:type="dcterms:W3CDTF">2021-10-11T07:59:06Z</dcterms:modified>
</cp:coreProperties>
</file>