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Geriatric Pain Intervention Puzzle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analgesic administration route that should be avoided in older adults.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preferred analgesic medication route if the patient pain level and condition allows.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Scheduled administration of analgesic medications enhances the likelihood of achieving stable _____________ medication levels.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benefit of a scheduled approach to analgesic administration is the establishment of a pain intervention care _______________.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terms which describes the practice of combining analgesics of at least two medication classes in order to target different pain mechanisms.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medication route effective for rapid titration of analgesics for severe pain.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verb which describes a best practice for medicating an older adult for pain that may occur with mobilization or therapy.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organ systems affected by age-related changes which impacts medications clearance in older adults.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syndrome for which unrelieved pain and other causes should be ruled out before changing or discontinuing analgesic medications.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acute pain is prolonged or expected, analgesic medication should be scheduled or offered around the __________.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Geriatric Pain Intervention Puzzle Week 1</dc:title>
  <dcterms:created xsi:type="dcterms:W3CDTF">2021-10-11T07:58:52Z</dcterms:created>
  <dcterms:modified xsi:type="dcterms:W3CDTF">2021-10-11T07:58:52Z</dcterms:modified>
</cp:coreProperties>
</file>