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 Busters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Sick    </w:t>
      </w:r>
      <w:r>
        <w:t xml:space="preserve">   Vegetables    </w:t>
      </w:r>
      <w:r>
        <w:t xml:space="preserve">   Fruits    </w:t>
      </w:r>
      <w:r>
        <w:t xml:space="preserve">   Stomach-ache    </w:t>
      </w:r>
      <w:r>
        <w:t xml:space="preserve">   Contagious    </w:t>
      </w:r>
      <w:r>
        <w:t xml:space="preserve">   Chills    </w:t>
      </w:r>
      <w:r>
        <w:t xml:space="preserve">   Fever    </w:t>
      </w:r>
      <w:r>
        <w:t xml:space="preserve">   Illness    </w:t>
      </w:r>
      <w:r>
        <w:t xml:space="preserve">   Cold    </w:t>
      </w:r>
      <w:r>
        <w:t xml:space="preserve">   HandSanitizer    </w:t>
      </w:r>
      <w:r>
        <w:t xml:space="preserve">   HandWashing    </w:t>
      </w:r>
      <w:r>
        <w:t xml:space="preserve">   Sneeze    </w:t>
      </w:r>
      <w:r>
        <w:t xml:space="preserve">   Cough    </w:t>
      </w:r>
      <w:r>
        <w:t xml:space="preserve">   Nutrition    </w:t>
      </w:r>
      <w:r>
        <w:t xml:space="preserve">   Sleep    </w:t>
      </w:r>
      <w:r>
        <w:t xml:space="preserve">   Vaccination    </w:t>
      </w:r>
      <w:r>
        <w:t xml:space="preserve">   Influenza    </w:t>
      </w:r>
      <w:r>
        <w:t xml:space="preserve">   Germ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 Busters </dc:title>
  <dcterms:created xsi:type="dcterms:W3CDTF">2021-10-11T07:59:54Z</dcterms:created>
  <dcterms:modified xsi:type="dcterms:W3CDTF">2021-10-11T07:59:54Z</dcterms:modified>
</cp:coreProperties>
</file>