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 Busting Essential Oils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only good for immune and respiratory systems, but also for muscles and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Invigorating, soothing for the tummy and anti-inflammatory.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Anticancer, antidepressant, antiseptic, antioxidant, antiviral. Fresh and yummy.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Combo of On Guard, peppermint, wintergreen and myrrh, but no harmful fluoride.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Powerful protective blend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Kills 99.9% of germs and bacteria and is great for traveling.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promotes love, peace and a general sense of well-being. It is calming and aides in sleep.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for emotional balance, immune and nervous systems and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for the cardiovascular, digestive, immune and respiratory systems. Good with a ham.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Antibacterial, antifungal, antiviral, antiparasitic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Combo of On Guard, black pepper, oregano and Melissa oils - easy to swallow</w:t>
            </w:r>
          </w:p>
        </w:tc>
      </w:tr>
    </w:tbl>
    <w:p>
      <w:pPr>
        <w:pStyle w:val="WordBankLarge"/>
      </w:pPr>
      <w:r>
        <w:t xml:space="preserve">   Melaleuca    </w:t>
      </w:r>
      <w:r>
        <w:t xml:space="preserve">   On Guard    </w:t>
      </w:r>
      <w:r>
        <w:t xml:space="preserve">   softgels    </w:t>
      </w:r>
      <w:r>
        <w:t xml:space="preserve">   Handsanitizer    </w:t>
      </w:r>
      <w:r>
        <w:t xml:space="preserve">   Frankincense    </w:t>
      </w:r>
      <w:r>
        <w:t xml:space="preserve">   Oregano    </w:t>
      </w:r>
      <w:r>
        <w:t xml:space="preserve">   toothpaste    </w:t>
      </w:r>
      <w:r>
        <w:t xml:space="preserve">   Thyme    </w:t>
      </w:r>
      <w:r>
        <w:t xml:space="preserve">   Lemon    </w:t>
      </w:r>
      <w:r>
        <w:t xml:space="preserve">   Clove    </w:t>
      </w:r>
      <w:r>
        <w:t xml:space="preserve">   Lavender    </w:t>
      </w:r>
      <w:r>
        <w:t xml:space="preserve">   Peppermint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 Busting Essential Oils</dc:title>
  <dcterms:created xsi:type="dcterms:W3CDTF">2021-10-11T07:59:38Z</dcterms:created>
  <dcterms:modified xsi:type="dcterms:W3CDTF">2021-10-11T07:59:38Z</dcterms:modified>
</cp:coreProperties>
</file>