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prevent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microbes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 requires a host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are good, some are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to scrub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made of at least 60%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scrub hands for at least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Free</dc:title>
  <dcterms:created xsi:type="dcterms:W3CDTF">2021-10-11T07:59:32Z</dcterms:created>
  <dcterms:modified xsi:type="dcterms:W3CDTF">2021-10-11T07:59:32Z</dcterms:modified>
</cp:coreProperties>
</file>