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Purell    </w:t>
      </w:r>
      <w:r>
        <w:t xml:space="preserve">   virus    </w:t>
      </w:r>
      <w:r>
        <w:t xml:space="preserve">   Rash    </w:t>
      </w:r>
      <w:r>
        <w:t xml:space="preserve">   fungus    </w:t>
      </w:r>
      <w:r>
        <w:t xml:space="preserve">   culture    </w:t>
      </w:r>
      <w:r>
        <w:t xml:space="preserve">   germ    </w:t>
      </w:r>
      <w:r>
        <w:t xml:space="preserve">   gelatin    </w:t>
      </w:r>
      <w:r>
        <w:t xml:space="preserve">   bug    </w:t>
      </w:r>
      <w:r>
        <w:t xml:space="preserve">   microbe    </w:t>
      </w:r>
      <w:r>
        <w:t xml:space="preserve">   wipes    </w:t>
      </w:r>
      <w:r>
        <w:t xml:space="preserve">   sanitizer    </w:t>
      </w:r>
      <w:r>
        <w:t xml:space="preserve">   disinfectant    </w:t>
      </w:r>
      <w:r>
        <w:t xml:space="preserve">   microbiology    </w:t>
      </w:r>
      <w:r>
        <w:t xml:space="preserve">   colony    </w:t>
      </w:r>
      <w:r>
        <w:t xml:space="preserve">   bacteria    </w:t>
      </w:r>
      <w:r>
        <w:t xml:space="preserve">   Ecoli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Warfare</dc:title>
  <dcterms:created xsi:type="dcterms:W3CDTF">2021-10-11T07:58:26Z</dcterms:created>
  <dcterms:modified xsi:type="dcterms:W3CDTF">2021-10-11T07:58:26Z</dcterms:modified>
</cp:coreProperties>
</file>