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"Help" in German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"Ready" in German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"I'd love to" in German(one word)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"stay here" in German? (One word)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"Can" in German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"Then" in German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"Is working" in German(One word)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Germany in German?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"Always" in German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"Hier" in German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"still" in German?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"Friend" in German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"But" in German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"In the" in German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"From the" in German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German-1</dc:title>
  <dcterms:created xsi:type="dcterms:W3CDTF">2021-10-11T07:59:44Z</dcterms:created>
  <dcterms:modified xsi:type="dcterms:W3CDTF">2021-10-11T07:59:44Z</dcterms:modified>
</cp:coreProperties>
</file>