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tanzen 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nach hause 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staub saugen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baden gehen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manchmal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jeden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ungefahr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monat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einmal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2021-10-11T07:59:58Z</dcterms:created>
  <dcterms:modified xsi:type="dcterms:W3CDTF">2021-10-11T07:59:58Z</dcterms:modified>
</cp:coreProperties>
</file>