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Medium"/>
      </w:pPr>
      <w:r>
        <w:t xml:space="preserve">   Bieten    </w:t>
      </w:r>
      <w:r>
        <w:t xml:space="preserve">   Bohne    </w:t>
      </w:r>
      <w:r>
        <w:t xml:space="preserve">   Dank    </w:t>
      </w:r>
      <w:r>
        <w:t xml:space="preserve">   Getränk    </w:t>
      </w:r>
      <w:r>
        <w:t xml:space="preserve">   Karotte    </w:t>
      </w:r>
      <w:r>
        <w:t xml:space="preserve">   Limo    </w:t>
      </w:r>
      <w:r>
        <w:t xml:space="preserve">   Messer    </w:t>
      </w:r>
      <w:r>
        <w:t xml:space="preserve">   Obst    </w:t>
      </w:r>
      <w:r>
        <w:t xml:space="preserve">   Pfeffer    </w:t>
      </w:r>
      <w:r>
        <w:t xml:space="preserve">   Pudding    </w:t>
      </w:r>
      <w:r>
        <w:t xml:space="preserve">   Salat    </w:t>
      </w:r>
      <w:r>
        <w:t xml:space="preserve">   Schussel    </w:t>
      </w:r>
      <w:r>
        <w:t xml:space="preserve">   Spargel    </w:t>
      </w:r>
      <w:r>
        <w:t xml:space="preserve">   Tee    </w:t>
      </w:r>
      <w:r>
        <w:t xml:space="preserve">   Teller    </w:t>
      </w:r>
      <w:r>
        <w:t xml:space="preserve">   Unten    </w:t>
      </w:r>
      <w:r>
        <w:t xml:space="preserve">   Verkehr    </w:t>
      </w:r>
      <w:r>
        <w:t xml:space="preserve">   Vorstellen    </w:t>
      </w:r>
      <w:r>
        <w:t xml:space="preserve">   Zucker    </w:t>
      </w:r>
      <w:r>
        <w:t xml:space="preserve">   Ändern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2021-10-11T07:59:44Z</dcterms:created>
  <dcterms:modified xsi:type="dcterms:W3CDTF">2021-10-11T07:59:44Z</dcterms:modified>
</cp:coreProperties>
</file>