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go 5 out of 7 days in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capture a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teachers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to lock/unlock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usually get an abundance of while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brighten a place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Birthday, Young or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alphabet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keep your pencils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erase pencil markings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 has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would prefer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use to text or play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wear on warm summer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houses have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1 Crossword Puzzle</dc:title>
  <dcterms:created xsi:type="dcterms:W3CDTF">2021-10-11T07:59:40Z</dcterms:created>
  <dcterms:modified xsi:type="dcterms:W3CDTF">2021-10-11T07:59:40Z</dcterms:modified>
</cp:coreProperties>
</file>