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antworten    </w:t>
      </w:r>
      <w:r>
        <w:t xml:space="preserve">   das Tier    </w:t>
      </w:r>
      <w:r>
        <w:t xml:space="preserve">   die Stadt    </w:t>
      </w:r>
      <w:r>
        <w:t xml:space="preserve">   die Schule    </w:t>
      </w:r>
      <w:r>
        <w:t xml:space="preserve">   die Nummer    </w:t>
      </w:r>
      <w:r>
        <w:t xml:space="preserve">   das Klavier    </w:t>
      </w:r>
      <w:r>
        <w:t xml:space="preserve">   die Klasse    </w:t>
      </w:r>
      <w:r>
        <w:t xml:space="preserve">   das Jahr    </w:t>
      </w:r>
      <w:r>
        <w:t xml:space="preserve">   der Hund    </w:t>
      </w:r>
      <w:r>
        <w:t xml:space="preserve">   die Freundin    </w:t>
      </w:r>
      <w:r>
        <w:t xml:space="preserve">   der Freund    </w:t>
      </w:r>
      <w:r>
        <w:t xml:space="preserve">   die Frage    </w:t>
      </w:r>
      <w:r>
        <w:t xml:space="preserve">   der Fisch    </w:t>
      </w:r>
      <w:r>
        <w:t xml:space="preserve">   die Ferien    </w:t>
      </w:r>
      <w:r>
        <w:t xml:space="preserve">   die Banane    </w:t>
      </w:r>
      <w:r>
        <w:t xml:space="preserve">   die Antwort    </w:t>
      </w:r>
      <w:r>
        <w:t xml:space="preserve">   das Alter    </w:t>
      </w:r>
      <w:r>
        <w:t xml:space="preserve">   das Abendessen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1 </dc:title>
  <dcterms:created xsi:type="dcterms:W3CDTF">2021-10-11T07:59:37Z</dcterms:created>
  <dcterms:modified xsi:type="dcterms:W3CDTF">2021-10-11T07:59:37Z</dcterms:modified>
</cp:coreProperties>
</file>