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German 21-40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call (on the Phone)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receive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wash (dishes)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be surprised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give (gift)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21-40</dc:title>
  <dcterms:created xsi:type="dcterms:W3CDTF">2021-10-11T08:00:02Z</dcterms:created>
  <dcterms:modified xsi:type="dcterms:W3CDTF">2021-10-11T08:00:02Z</dcterms:modified>
</cp:coreProperties>
</file>