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Ich    </w:t>
      </w:r>
      <w:r>
        <w:t xml:space="preserve">   Australien    </w:t>
      </w:r>
      <w:r>
        <w:t xml:space="preserve">   Siebenhundert    </w:t>
      </w:r>
      <w:r>
        <w:t xml:space="preserve">   Zwei    </w:t>
      </w:r>
      <w:r>
        <w:t xml:space="preserve">   Amerika    </w:t>
      </w:r>
      <w:r>
        <w:t xml:space="preserve">   Hallo    </w:t>
      </w:r>
      <w:r>
        <w:t xml:space="preserve">   Woche    </w:t>
      </w:r>
      <w:r>
        <w:t xml:space="preserve">   Lieblingsjahreszeit    </w:t>
      </w:r>
      <w:r>
        <w:t xml:space="preserve">   Wetter    </w:t>
      </w:r>
      <w:r>
        <w:t xml:space="preserve">   Aktiv    </w:t>
      </w:r>
      <w:r>
        <w:t xml:space="preserve">   Freunde    </w:t>
      </w:r>
      <w:r>
        <w:t xml:space="preserve">   Fitnesszentrum    </w:t>
      </w:r>
      <w:r>
        <w:t xml:space="preserve">   Geburtstag    </w:t>
      </w:r>
      <w:r>
        <w:t xml:space="preserve">   Schwimmen    </w:t>
      </w:r>
      <w:r>
        <w:t xml:space="preserve">   Kino    </w:t>
      </w:r>
      <w:r>
        <w:t xml:space="preserve">   Sehe    </w:t>
      </w:r>
      <w:r>
        <w:t xml:space="preserve">   Gehe    </w:t>
      </w:r>
      <w:r>
        <w:t xml:space="preserve">   Spiele    </w:t>
      </w:r>
      <w:r>
        <w:t xml:space="preserve">   Lese    </w:t>
      </w:r>
      <w:r>
        <w:t xml:space="preserve">   Faulenze    </w:t>
      </w:r>
      <w:r>
        <w:t xml:space="preserve">   Einkaufen    </w:t>
      </w:r>
      <w:r>
        <w:t xml:space="preserve">   Gutentag    </w:t>
      </w:r>
      <w:r>
        <w:t xml:space="preserve">   Sportgeschäft    </w:t>
      </w:r>
      <w:r>
        <w:t xml:space="preserve">   Limonade    </w:t>
      </w:r>
      <w:r>
        <w:t xml:space="preserve">   Birnen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</dc:title>
  <dcterms:created xsi:type="dcterms:W3CDTF">2021-10-12T14:19:43Z</dcterms:created>
  <dcterms:modified xsi:type="dcterms:W3CDTF">2021-10-12T14:19:43Z</dcterms:modified>
</cp:coreProperties>
</file>