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Jahrezeit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der Sommer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Monat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Verwandten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Treffen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stöhnt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Feten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Fliegt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Für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2</dc:title>
  <dcterms:created xsi:type="dcterms:W3CDTF">2021-10-11T07:59:08Z</dcterms:created>
  <dcterms:modified xsi:type="dcterms:W3CDTF">2021-10-11T07:59:08Z</dcterms:modified>
</cp:coreProperties>
</file>