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2 describing looks and personality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chubby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thin/skinny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 working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crazy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attractive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cute/pretty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sporty/athletic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beautiful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2 describing looks and personality </dc:title>
  <dcterms:created xsi:type="dcterms:W3CDTF">2021-10-11T08:00:20Z</dcterms:created>
  <dcterms:modified xsi:type="dcterms:W3CDTF">2021-10-11T08:00:20Z</dcterms:modified>
</cp:coreProperties>
</file>