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ichauch    </w:t>
      </w:r>
      <w:r>
        <w:t xml:space="preserve">   nein    </w:t>
      </w:r>
      <w:r>
        <w:t xml:space="preserve">   gut    </w:t>
      </w:r>
      <w:r>
        <w:t xml:space="preserve">   Ichbin    </w:t>
      </w:r>
      <w:r>
        <w:t xml:space="preserve">   Entschuldigung    </w:t>
      </w:r>
      <w:r>
        <w:t xml:space="preserve">   Tschus    </w:t>
      </w:r>
      <w:r>
        <w:t xml:space="preserve">   Danke    </w:t>
      </w:r>
      <w:r>
        <w:t xml:space="preserve">   freund    </w:t>
      </w:r>
      <w:r>
        <w:t xml:space="preserve">   nicht    </w:t>
      </w:r>
      <w:r>
        <w:t xml:space="preserve">   ein    </w:t>
      </w:r>
      <w:r>
        <w:t xml:space="preserve">   und    </w:t>
      </w:r>
      <w:r>
        <w:t xml:space="preserve">   mein    </w:t>
      </w:r>
      <w:r>
        <w:t xml:space="preserve">   ja    </w:t>
      </w:r>
      <w:r>
        <w:t xml:space="preserve">   wie gehts    </w:t>
      </w:r>
      <w:r>
        <w:t xml:space="preserve">   tag    </w:t>
      </w:r>
      <w:r>
        <w:t xml:space="preserve">   intelligent    </w:t>
      </w:r>
      <w:r>
        <w:t xml:space="preserve">   hungrig    </w:t>
      </w:r>
      <w:r>
        <w:t xml:space="preserve">   neu    </w:t>
      </w:r>
      <w:r>
        <w:t xml:space="preserve">   Herr    </w:t>
      </w:r>
      <w:r>
        <w:t xml:space="preserve">   Frau    </w:t>
      </w:r>
      <w:r>
        <w:t xml:space="preserve">   Guten Tag    </w:t>
      </w:r>
      <w:r>
        <w:t xml:space="preserve">   Hallo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2021-10-11T07:58:51Z</dcterms:created>
  <dcterms:modified xsi:type="dcterms:W3CDTF">2021-10-11T07:58:51Z</dcterms:modified>
</cp:coreProperties>
</file>