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das Zimmer aufräumen    </w:t>
      </w:r>
      <w:r>
        <w:t xml:space="preserve">   im monat    </w:t>
      </w:r>
      <w:r>
        <w:t xml:space="preserve">   das Fahrrad reparieren    </w:t>
      </w:r>
      <w:r>
        <w:t xml:space="preserve">   zum Markt gehen    </w:t>
      </w:r>
      <w:r>
        <w:t xml:space="preserve">   staubsaugen    </w:t>
      </w:r>
      <w:r>
        <w:t xml:space="preserve">   der Hund füttern    </w:t>
      </w:r>
      <w:r>
        <w:t xml:space="preserve">   das Geschirr spülen    </w:t>
      </w:r>
      <w:r>
        <w:t xml:space="preserve">   die Woche    </w:t>
      </w:r>
      <w:r>
        <w:t xml:space="preserve">   zu Hause    </w:t>
      </w:r>
      <w:r>
        <w:t xml:space="preserve">   den Tisch decken    </w:t>
      </w:r>
      <w:r>
        <w:t xml:space="preserve">   das Bett machen    </w:t>
      </w:r>
      <w:r>
        <w:t xml:space="preserve">   Jeden 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2021-10-11T07:59:01Z</dcterms:created>
  <dcterms:modified xsi:type="dcterms:W3CDTF">2021-10-11T07:59:01Z</dcterms:modified>
</cp:coreProperties>
</file>