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brennt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Laboratorium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hundertprozentig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außer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Erdkunde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Aufgabe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jeden Tag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bleibt sitzen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Informatik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Wissenschaft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Geographie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Französisch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Kurs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Das Pausenbrot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verrückt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fällt durch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4</dc:title>
  <dcterms:created xsi:type="dcterms:W3CDTF">2021-10-11T07:58:52Z</dcterms:created>
  <dcterms:modified xsi:type="dcterms:W3CDTF">2021-10-11T07:58:52Z</dcterms:modified>
</cp:coreProperties>
</file>