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Kunsthandwerk    </w:t>
      </w:r>
      <w:r>
        <w:t xml:space="preserve">   Kunst    </w:t>
      </w:r>
      <w:r>
        <w:t xml:space="preserve">   Tauchen    </w:t>
      </w:r>
      <w:r>
        <w:t xml:space="preserve">   Lachen    </w:t>
      </w:r>
      <w:r>
        <w:t xml:space="preserve">   Essen    </w:t>
      </w:r>
      <w:r>
        <w:t xml:space="preserve">   Einkaufen    </w:t>
      </w:r>
      <w:r>
        <w:t xml:space="preserve">   Schwimmen    </w:t>
      </w:r>
      <w:r>
        <w:t xml:space="preserve">   Radfahren    </w:t>
      </w:r>
      <w:r>
        <w:t xml:space="preserve">   Netzball    </w:t>
      </w:r>
      <w:r>
        <w:t xml:space="preserve">   Familie    </w:t>
      </w:r>
      <w:r>
        <w:t xml:space="preserve">   Stricken    </w:t>
      </w:r>
      <w:r>
        <w:t xml:space="preserve">   Kochen    </w:t>
      </w:r>
      <w:r>
        <w:t xml:space="preserve">   Backen    </w:t>
      </w:r>
      <w:r>
        <w:t xml:space="preserve">   Tennis    </w:t>
      </w:r>
      <w:r>
        <w:t xml:space="preserve">   Golf    </w:t>
      </w:r>
      <w:r>
        <w:t xml:space="preserve">   Fußball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</dc:title>
  <dcterms:created xsi:type="dcterms:W3CDTF">2021-10-11T07:59:06Z</dcterms:created>
  <dcterms:modified xsi:type="dcterms:W3CDTF">2021-10-11T07:59:06Z</dcterms:modified>
</cp:coreProperties>
</file>